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AE84" w14:textId="77777777" w:rsidR="00A47853" w:rsidRDefault="004C60D1">
      <w:pPr>
        <w:pStyle w:val="TitleCustom"/>
        <w:jc w:val="center"/>
        <w:rPr>
          <w:lang w:eastAsia="ja-JP"/>
        </w:rPr>
      </w:pPr>
      <w:r>
        <w:rPr>
          <w:lang w:eastAsia="ja-JP"/>
        </w:rPr>
        <w:t>NPO</w:t>
      </w:r>
      <w:r>
        <w:rPr>
          <w:lang w:eastAsia="ja-JP"/>
        </w:rPr>
        <w:t>エスコット　入会申込書</w:t>
      </w:r>
    </w:p>
    <w:p w14:paraId="3191C37D" w14:textId="77777777" w:rsidR="00A47853" w:rsidRDefault="004C60D1">
      <w:pPr>
        <w:spacing w:after="120"/>
        <w:jc w:val="center"/>
        <w:rPr>
          <w:lang w:eastAsia="ja-JP"/>
        </w:rPr>
      </w:pPr>
      <w:r>
        <w:rPr>
          <w:sz w:val="19"/>
          <w:lang w:eastAsia="ja-JP"/>
        </w:rPr>
        <w:t>ご記入のうえ、メール・</w:t>
      </w:r>
      <w:r>
        <w:rPr>
          <w:sz w:val="19"/>
          <w:lang w:eastAsia="ja-JP"/>
        </w:rPr>
        <w:t>FAX</w:t>
      </w:r>
      <w:r>
        <w:rPr>
          <w:sz w:val="19"/>
          <w:lang w:eastAsia="ja-JP"/>
        </w:rPr>
        <w:t>・郵送のいずれかでお送りください。</w:t>
      </w:r>
    </w:p>
    <w:tbl>
      <w:tblPr>
        <w:tblW w:w="0" w:type="auto"/>
        <w:jc w:val="center"/>
        <w:tblLayout w:type="fixed"/>
        <w:tblLook w:val="04A0" w:firstRow="1" w:lastRow="0" w:firstColumn="1" w:lastColumn="0" w:noHBand="0" w:noVBand="1"/>
      </w:tblPr>
      <w:tblGrid>
        <w:gridCol w:w="9978"/>
      </w:tblGrid>
      <w:tr w:rsidR="00A47853" w14:paraId="2892C1E5" w14:textId="77777777">
        <w:trPr>
          <w:jc w:val="center"/>
        </w:trPr>
        <w:tc>
          <w:tcPr>
            <w:tcW w:w="9978" w:type="dxa"/>
            <w:tcBorders>
              <w:top w:val="single" w:sz="8" w:space="0" w:color="5B8C85"/>
              <w:left w:val="single" w:sz="8" w:space="0" w:color="5B8C85"/>
              <w:bottom w:val="single" w:sz="8" w:space="0" w:color="5B8C85"/>
              <w:right w:val="single" w:sz="8" w:space="0" w:color="5B8C85"/>
            </w:tcBorders>
            <w:shd w:val="clear" w:color="auto" w:fill="EAF3F0"/>
            <w:vAlign w:val="center"/>
          </w:tcPr>
          <w:p w14:paraId="40055B77" w14:textId="77777777" w:rsidR="00A47853" w:rsidRDefault="004C60D1">
            <w:pPr>
              <w:spacing w:after="0"/>
              <w:rPr>
                <w:lang w:eastAsia="ja-JP"/>
              </w:rPr>
            </w:pPr>
            <w:r>
              <w:rPr>
                <w:sz w:val="19"/>
                <w:lang w:eastAsia="ja-JP"/>
              </w:rPr>
              <w:t>エスコットは、環境保全・海洋技術・物流改革などの分野で、調査研究、情報交流、社会実装を進めています。活動趣旨にご賛同いただける個人・法人・団体の皆様のご参加を歓迎します。</w:t>
            </w:r>
          </w:p>
        </w:tc>
      </w:tr>
    </w:tbl>
    <w:p w14:paraId="2125239E" w14:textId="77777777" w:rsidR="00A47853" w:rsidRDefault="00A47853">
      <w:pPr>
        <w:spacing w:after="0"/>
        <w:rPr>
          <w:lang w:eastAsia="ja-JP"/>
        </w:rPr>
      </w:pPr>
    </w:p>
    <w:p w14:paraId="28D42B6F" w14:textId="77777777" w:rsidR="00A47853" w:rsidRDefault="004C60D1">
      <w:pPr>
        <w:pStyle w:val="HeadingCustom"/>
        <w:spacing w:before="40" w:after="60"/>
      </w:pPr>
      <w:r>
        <w:t>1</w:t>
      </w:r>
      <w:r>
        <w:t>．会員種別・会費</w:t>
      </w:r>
    </w:p>
    <w:tbl>
      <w:tblPr>
        <w:tblW w:w="0" w:type="auto"/>
        <w:jc w:val="center"/>
        <w:tblLayout w:type="fixed"/>
        <w:tblLook w:val="04A0" w:firstRow="1" w:lastRow="0" w:firstColumn="1" w:lastColumn="0" w:noHBand="0" w:noVBand="1"/>
      </w:tblPr>
      <w:tblGrid>
        <w:gridCol w:w="1928"/>
        <w:gridCol w:w="5272"/>
        <w:gridCol w:w="2778"/>
      </w:tblGrid>
      <w:tr w:rsidR="00A47853" w14:paraId="79183F9E" w14:textId="77777777">
        <w:trPr>
          <w:jc w:val="center"/>
        </w:trPr>
        <w:tc>
          <w:tcPr>
            <w:tcW w:w="1928" w:type="dxa"/>
            <w:tcBorders>
              <w:top w:val="single" w:sz="4" w:space="0" w:color="A0A0A0"/>
              <w:left w:val="single" w:sz="4" w:space="0" w:color="A0A0A0"/>
              <w:bottom w:val="single" w:sz="4" w:space="0" w:color="A0A0A0"/>
              <w:right w:val="single" w:sz="4" w:space="0" w:color="A0A0A0"/>
            </w:tcBorders>
            <w:shd w:val="clear" w:color="auto" w:fill="D9EAD3"/>
            <w:vAlign w:val="center"/>
          </w:tcPr>
          <w:p w14:paraId="6E92FC4A" w14:textId="77777777" w:rsidR="00A47853" w:rsidRDefault="004C60D1">
            <w:pPr>
              <w:spacing w:after="0"/>
              <w:jc w:val="center"/>
            </w:pPr>
            <w:r>
              <w:rPr>
                <w:b/>
                <w:sz w:val="19"/>
              </w:rPr>
              <w:t>会員種別</w:t>
            </w:r>
          </w:p>
        </w:tc>
        <w:tc>
          <w:tcPr>
            <w:tcW w:w="5272" w:type="dxa"/>
            <w:tcBorders>
              <w:top w:val="single" w:sz="4" w:space="0" w:color="A0A0A0"/>
              <w:left w:val="single" w:sz="4" w:space="0" w:color="A0A0A0"/>
              <w:bottom w:val="single" w:sz="4" w:space="0" w:color="A0A0A0"/>
              <w:right w:val="single" w:sz="4" w:space="0" w:color="A0A0A0"/>
            </w:tcBorders>
            <w:shd w:val="clear" w:color="auto" w:fill="D9EAD3"/>
            <w:vAlign w:val="center"/>
          </w:tcPr>
          <w:p w14:paraId="17E5A137" w14:textId="77777777" w:rsidR="00A47853" w:rsidRDefault="004C60D1">
            <w:pPr>
              <w:spacing w:after="0"/>
              <w:jc w:val="center"/>
            </w:pPr>
            <w:r>
              <w:rPr>
                <w:b/>
                <w:sz w:val="19"/>
              </w:rPr>
              <w:t>対象・内容</w:t>
            </w:r>
          </w:p>
        </w:tc>
        <w:tc>
          <w:tcPr>
            <w:tcW w:w="2778" w:type="dxa"/>
            <w:tcBorders>
              <w:top w:val="single" w:sz="4" w:space="0" w:color="A0A0A0"/>
              <w:left w:val="single" w:sz="4" w:space="0" w:color="A0A0A0"/>
              <w:bottom w:val="single" w:sz="4" w:space="0" w:color="A0A0A0"/>
              <w:right w:val="single" w:sz="4" w:space="0" w:color="A0A0A0"/>
            </w:tcBorders>
            <w:shd w:val="clear" w:color="auto" w:fill="D9EAD3"/>
            <w:vAlign w:val="center"/>
          </w:tcPr>
          <w:p w14:paraId="5F66780C" w14:textId="77777777" w:rsidR="00A47853" w:rsidRDefault="004C60D1">
            <w:pPr>
              <w:spacing w:after="0"/>
              <w:jc w:val="center"/>
            </w:pPr>
            <w:r>
              <w:rPr>
                <w:b/>
                <w:sz w:val="19"/>
              </w:rPr>
              <w:t>会費</w:t>
            </w:r>
          </w:p>
        </w:tc>
      </w:tr>
      <w:tr w:rsidR="00A47853" w14:paraId="523C013C" w14:textId="77777777">
        <w:trPr>
          <w:jc w:val="center"/>
        </w:trPr>
        <w:tc>
          <w:tcPr>
            <w:tcW w:w="1928" w:type="dxa"/>
            <w:tcBorders>
              <w:top w:val="single" w:sz="4" w:space="0" w:color="A0A0A0"/>
              <w:left w:val="single" w:sz="4" w:space="0" w:color="A0A0A0"/>
              <w:bottom w:val="single" w:sz="4" w:space="0" w:color="A0A0A0"/>
              <w:right w:val="single" w:sz="4" w:space="0" w:color="A0A0A0"/>
            </w:tcBorders>
            <w:vAlign w:val="center"/>
          </w:tcPr>
          <w:p w14:paraId="324D99BE" w14:textId="77777777" w:rsidR="00A47853" w:rsidRDefault="004C60D1">
            <w:pPr>
              <w:spacing w:after="0"/>
            </w:pPr>
            <w:r>
              <w:rPr>
                <w:sz w:val="18"/>
              </w:rPr>
              <w:t xml:space="preserve">□ </w:t>
            </w:r>
            <w:r>
              <w:rPr>
                <w:sz w:val="18"/>
              </w:rPr>
              <w:t>正会員</w:t>
            </w:r>
          </w:p>
        </w:tc>
        <w:tc>
          <w:tcPr>
            <w:tcW w:w="5272" w:type="dxa"/>
            <w:tcBorders>
              <w:top w:val="single" w:sz="4" w:space="0" w:color="A0A0A0"/>
              <w:left w:val="single" w:sz="4" w:space="0" w:color="A0A0A0"/>
              <w:bottom w:val="single" w:sz="4" w:space="0" w:color="A0A0A0"/>
              <w:right w:val="single" w:sz="4" w:space="0" w:color="A0A0A0"/>
            </w:tcBorders>
            <w:vAlign w:val="center"/>
          </w:tcPr>
          <w:p w14:paraId="660FE5EA" w14:textId="77777777" w:rsidR="00A47853" w:rsidRDefault="004C60D1">
            <w:pPr>
              <w:spacing w:after="0"/>
              <w:rPr>
                <w:lang w:eastAsia="ja-JP"/>
              </w:rPr>
            </w:pPr>
            <w:r>
              <w:rPr>
                <w:sz w:val="18"/>
                <w:lang w:eastAsia="ja-JP"/>
              </w:rPr>
              <w:t>本法人の目的に賛同して入会する個人・法人・団体</w:t>
            </w:r>
          </w:p>
        </w:tc>
        <w:tc>
          <w:tcPr>
            <w:tcW w:w="2778" w:type="dxa"/>
            <w:tcBorders>
              <w:top w:val="single" w:sz="4" w:space="0" w:color="A0A0A0"/>
              <w:left w:val="single" w:sz="4" w:space="0" w:color="A0A0A0"/>
              <w:bottom w:val="single" w:sz="4" w:space="0" w:color="A0A0A0"/>
              <w:right w:val="single" w:sz="4" w:space="0" w:color="A0A0A0"/>
            </w:tcBorders>
            <w:vAlign w:val="center"/>
          </w:tcPr>
          <w:p w14:paraId="0AF41E53" w14:textId="77777777" w:rsidR="00A47853" w:rsidRDefault="004C60D1">
            <w:pPr>
              <w:spacing w:after="0"/>
              <w:rPr>
                <w:lang w:eastAsia="ja-JP"/>
              </w:rPr>
            </w:pPr>
            <w:r>
              <w:rPr>
                <w:sz w:val="18"/>
                <w:lang w:eastAsia="ja-JP"/>
              </w:rPr>
              <w:t>入会金</w:t>
            </w:r>
            <w:r>
              <w:rPr>
                <w:sz w:val="18"/>
                <w:lang w:eastAsia="ja-JP"/>
              </w:rPr>
              <w:t xml:space="preserve"> 2,000</w:t>
            </w:r>
            <w:r>
              <w:rPr>
                <w:sz w:val="18"/>
                <w:lang w:eastAsia="ja-JP"/>
              </w:rPr>
              <w:t>円</w:t>
            </w:r>
            <w:r>
              <w:rPr>
                <w:sz w:val="18"/>
                <w:lang w:eastAsia="ja-JP"/>
              </w:rPr>
              <w:br/>
            </w:r>
            <w:r>
              <w:rPr>
                <w:sz w:val="18"/>
                <w:lang w:eastAsia="ja-JP"/>
              </w:rPr>
              <w:t>月会費</w:t>
            </w:r>
            <w:r>
              <w:rPr>
                <w:sz w:val="18"/>
                <w:lang w:eastAsia="ja-JP"/>
              </w:rPr>
              <w:t xml:space="preserve"> 1,000</w:t>
            </w:r>
            <w:r>
              <w:rPr>
                <w:sz w:val="18"/>
                <w:lang w:eastAsia="ja-JP"/>
              </w:rPr>
              <w:t>円</w:t>
            </w:r>
            <w:r>
              <w:rPr>
                <w:sz w:val="18"/>
                <w:lang w:eastAsia="ja-JP"/>
              </w:rPr>
              <w:br/>
            </w:r>
            <w:r>
              <w:rPr>
                <w:sz w:val="18"/>
                <w:lang w:eastAsia="ja-JP"/>
              </w:rPr>
              <w:t>（半期ごとに納入）</w:t>
            </w:r>
          </w:p>
        </w:tc>
      </w:tr>
      <w:tr w:rsidR="00A47853" w14:paraId="2179B8D0" w14:textId="77777777">
        <w:trPr>
          <w:jc w:val="center"/>
        </w:trPr>
        <w:tc>
          <w:tcPr>
            <w:tcW w:w="1928" w:type="dxa"/>
            <w:tcBorders>
              <w:top w:val="single" w:sz="4" w:space="0" w:color="A0A0A0"/>
              <w:left w:val="single" w:sz="4" w:space="0" w:color="A0A0A0"/>
              <w:bottom w:val="single" w:sz="4" w:space="0" w:color="A0A0A0"/>
              <w:right w:val="single" w:sz="4" w:space="0" w:color="A0A0A0"/>
            </w:tcBorders>
            <w:vAlign w:val="center"/>
          </w:tcPr>
          <w:p w14:paraId="630845A5" w14:textId="77777777" w:rsidR="00A47853" w:rsidRDefault="004C60D1">
            <w:pPr>
              <w:spacing w:after="0"/>
            </w:pPr>
            <w:r>
              <w:rPr>
                <w:sz w:val="18"/>
              </w:rPr>
              <w:t xml:space="preserve">□ </w:t>
            </w:r>
            <w:proofErr w:type="spellStart"/>
            <w:r>
              <w:rPr>
                <w:sz w:val="18"/>
              </w:rPr>
              <w:t>賛助会員</w:t>
            </w:r>
            <w:proofErr w:type="spellEnd"/>
          </w:p>
        </w:tc>
        <w:tc>
          <w:tcPr>
            <w:tcW w:w="5272" w:type="dxa"/>
            <w:tcBorders>
              <w:top w:val="single" w:sz="4" w:space="0" w:color="A0A0A0"/>
              <w:left w:val="single" w:sz="4" w:space="0" w:color="A0A0A0"/>
              <w:bottom w:val="single" w:sz="4" w:space="0" w:color="A0A0A0"/>
              <w:right w:val="single" w:sz="4" w:space="0" w:color="A0A0A0"/>
            </w:tcBorders>
            <w:vAlign w:val="center"/>
          </w:tcPr>
          <w:p w14:paraId="4F64A587" w14:textId="77777777" w:rsidR="00A47853" w:rsidRDefault="004C60D1">
            <w:pPr>
              <w:spacing w:after="0"/>
              <w:rPr>
                <w:lang w:eastAsia="ja-JP"/>
              </w:rPr>
            </w:pPr>
            <w:r>
              <w:rPr>
                <w:sz w:val="18"/>
                <w:lang w:eastAsia="ja-JP"/>
              </w:rPr>
              <w:t>本法人の活動を継続的に支援する個人・法人・団体</w:t>
            </w:r>
          </w:p>
        </w:tc>
        <w:tc>
          <w:tcPr>
            <w:tcW w:w="2778" w:type="dxa"/>
            <w:tcBorders>
              <w:top w:val="single" w:sz="4" w:space="0" w:color="A0A0A0"/>
              <w:left w:val="single" w:sz="4" w:space="0" w:color="A0A0A0"/>
              <w:bottom w:val="single" w:sz="4" w:space="0" w:color="A0A0A0"/>
              <w:right w:val="single" w:sz="4" w:space="0" w:color="A0A0A0"/>
            </w:tcBorders>
            <w:vAlign w:val="center"/>
          </w:tcPr>
          <w:p w14:paraId="632F1D08" w14:textId="77777777" w:rsidR="00A47853" w:rsidRDefault="004C60D1">
            <w:pPr>
              <w:spacing w:after="0"/>
            </w:pPr>
            <w:proofErr w:type="spellStart"/>
            <w:r>
              <w:rPr>
                <w:sz w:val="18"/>
              </w:rPr>
              <w:t>月会費</w:t>
            </w:r>
            <w:proofErr w:type="spellEnd"/>
            <w:r>
              <w:rPr>
                <w:sz w:val="18"/>
              </w:rPr>
              <w:t xml:space="preserve"> 5,000</w:t>
            </w:r>
            <w:r>
              <w:rPr>
                <w:sz w:val="18"/>
              </w:rPr>
              <w:t>円</w:t>
            </w:r>
          </w:p>
        </w:tc>
      </w:tr>
      <w:tr w:rsidR="00A47853" w14:paraId="7D412151" w14:textId="77777777">
        <w:trPr>
          <w:jc w:val="center"/>
        </w:trPr>
        <w:tc>
          <w:tcPr>
            <w:tcW w:w="1928" w:type="dxa"/>
            <w:tcBorders>
              <w:top w:val="single" w:sz="4" w:space="0" w:color="A0A0A0"/>
              <w:left w:val="single" w:sz="4" w:space="0" w:color="A0A0A0"/>
              <w:bottom w:val="single" w:sz="4" w:space="0" w:color="A0A0A0"/>
              <w:right w:val="single" w:sz="4" w:space="0" w:color="A0A0A0"/>
            </w:tcBorders>
            <w:vAlign w:val="center"/>
          </w:tcPr>
          <w:p w14:paraId="55B3D588" w14:textId="77777777" w:rsidR="00A47853" w:rsidRDefault="004C60D1">
            <w:pPr>
              <w:spacing w:after="0"/>
            </w:pPr>
            <w:r>
              <w:rPr>
                <w:sz w:val="18"/>
              </w:rPr>
              <w:t xml:space="preserve">□ </w:t>
            </w:r>
            <w:r>
              <w:rPr>
                <w:sz w:val="18"/>
              </w:rPr>
              <w:t>学生会員</w:t>
            </w:r>
          </w:p>
        </w:tc>
        <w:tc>
          <w:tcPr>
            <w:tcW w:w="5272" w:type="dxa"/>
            <w:tcBorders>
              <w:top w:val="single" w:sz="4" w:space="0" w:color="A0A0A0"/>
              <w:left w:val="single" w:sz="4" w:space="0" w:color="A0A0A0"/>
              <w:bottom w:val="single" w:sz="4" w:space="0" w:color="A0A0A0"/>
              <w:right w:val="single" w:sz="4" w:space="0" w:color="A0A0A0"/>
            </w:tcBorders>
            <w:vAlign w:val="center"/>
          </w:tcPr>
          <w:p w14:paraId="6F13B7AB" w14:textId="77777777" w:rsidR="00A47853" w:rsidRDefault="004C60D1">
            <w:pPr>
              <w:spacing w:after="0"/>
              <w:rPr>
                <w:lang w:eastAsia="ja-JP"/>
              </w:rPr>
            </w:pPr>
            <w:r>
              <w:rPr>
                <w:sz w:val="18"/>
                <w:lang w:eastAsia="ja-JP"/>
              </w:rPr>
              <w:t>学術的研究を目的として参加する学生</w:t>
            </w:r>
          </w:p>
        </w:tc>
        <w:tc>
          <w:tcPr>
            <w:tcW w:w="2778" w:type="dxa"/>
            <w:tcBorders>
              <w:top w:val="single" w:sz="4" w:space="0" w:color="A0A0A0"/>
              <w:left w:val="single" w:sz="4" w:space="0" w:color="A0A0A0"/>
              <w:bottom w:val="single" w:sz="4" w:space="0" w:color="A0A0A0"/>
              <w:right w:val="single" w:sz="4" w:space="0" w:color="A0A0A0"/>
            </w:tcBorders>
            <w:vAlign w:val="center"/>
          </w:tcPr>
          <w:p w14:paraId="6279FF39" w14:textId="77777777" w:rsidR="00A47853" w:rsidRDefault="004C60D1">
            <w:pPr>
              <w:spacing w:after="0"/>
            </w:pPr>
            <w:proofErr w:type="spellStart"/>
            <w:r>
              <w:rPr>
                <w:sz w:val="18"/>
              </w:rPr>
              <w:t>無料</w:t>
            </w:r>
            <w:proofErr w:type="spellEnd"/>
          </w:p>
        </w:tc>
      </w:tr>
    </w:tbl>
    <w:p w14:paraId="46A82B0B" w14:textId="77777777" w:rsidR="00A47853" w:rsidRDefault="004C60D1">
      <w:pPr>
        <w:pStyle w:val="HeadingCustom"/>
        <w:spacing w:before="100" w:after="60"/>
      </w:pPr>
      <w:r>
        <w:t>2</w:t>
      </w:r>
      <w:r>
        <w:t>．申込者情報</w:t>
      </w:r>
    </w:p>
    <w:tbl>
      <w:tblPr>
        <w:tblW w:w="0" w:type="auto"/>
        <w:jc w:val="center"/>
        <w:tblLayout w:type="fixed"/>
        <w:tblLook w:val="04A0" w:firstRow="1" w:lastRow="0" w:firstColumn="1" w:lastColumn="0" w:noHBand="0" w:noVBand="1"/>
      </w:tblPr>
      <w:tblGrid>
        <w:gridCol w:w="4989"/>
        <w:gridCol w:w="4989"/>
      </w:tblGrid>
      <w:tr w:rsidR="00A47853" w14:paraId="28A306B6" w14:textId="77777777">
        <w:trPr>
          <w:jc w:val="center"/>
        </w:trPr>
        <w:tc>
          <w:tcPr>
            <w:tcW w:w="4989" w:type="dxa"/>
            <w:tcBorders>
              <w:top w:val="single" w:sz="4" w:space="0" w:color="A0A0A0"/>
              <w:left w:val="single" w:sz="4" w:space="0" w:color="A0A0A0"/>
              <w:bottom w:val="single" w:sz="4" w:space="0" w:color="A0A0A0"/>
              <w:right w:val="single" w:sz="4" w:space="0" w:color="A0A0A0"/>
            </w:tcBorders>
            <w:shd w:val="clear" w:color="auto" w:fill="F2F2F2"/>
            <w:vAlign w:val="center"/>
          </w:tcPr>
          <w:p w14:paraId="3C882056" w14:textId="77777777" w:rsidR="00A47853" w:rsidRDefault="004C60D1">
            <w:pPr>
              <w:spacing w:after="0"/>
            </w:pPr>
            <w:r>
              <w:rPr>
                <w:b/>
                <w:sz w:val="18"/>
              </w:rPr>
              <w:t>申込日</w:t>
            </w:r>
          </w:p>
        </w:tc>
        <w:tc>
          <w:tcPr>
            <w:tcW w:w="4989" w:type="dxa"/>
            <w:tcBorders>
              <w:top w:val="single" w:sz="4" w:space="0" w:color="A0A0A0"/>
              <w:left w:val="single" w:sz="4" w:space="0" w:color="A0A0A0"/>
              <w:bottom w:val="single" w:sz="4" w:space="0" w:color="A0A0A0"/>
              <w:right w:val="single" w:sz="4" w:space="0" w:color="A0A0A0"/>
            </w:tcBorders>
            <w:vAlign w:val="center"/>
          </w:tcPr>
          <w:p w14:paraId="4D4D46D4" w14:textId="77777777" w:rsidR="00A47853" w:rsidRDefault="004C60D1">
            <w:pPr>
              <w:spacing w:after="0"/>
            </w:pPr>
            <w:r>
              <w:rPr>
                <w:sz w:val="18"/>
              </w:rPr>
              <w:t>西暦　　　　年　　　月　　　日</w:t>
            </w:r>
          </w:p>
        </w:tc>
      </w:tr>
      <w:tr w:rsidR="00A47853" w14:paraId="5176E340" w14:textId="77777777" w:rsidTr="00487E6E">
        <w:trPr>
          <w:trHeight w:val="422"/>
          <w:jc w:val="center"/>
        </w:trPr>
        <w:tc>
          <w:tcPr>
            <w:tcW w:w="4989" w:type="dxa"/>
            <w:tcBorders>
              <w:top w:val="single" w:sz="4" w:space="0" w:color="A0A0A0"/>
              <w:left w:val="single" w:sz="4" w:space="0" w:color="A0A0A0"/>
              <w:bottom w:val="single" w:sz="4" w:space="0" w:color="A0A0A0"/>
              <w:right w:val="single" w:sz="4" w:space="0" w:color="A0A0A0"/>
            </w:tcBorders>
            <w:shd w:val="clear" w:color="auto" w:fill="F2F2F2"/>
            <w:vAlign w:val="center"/>
          </w:tcPr>
          <w:p w14:paraId="114549D7" w14:textId="77777777" w:rsidR="00A47853" w:rsidRDefault="004C60D1">
            <w:pPr>
              <w:spacing w:after="0"/>
            </w:pPr>
            <w:proofErr w:type="spellStart"/>
            <w:r>
              <w:rPr>
                <w:b/>
                <w:sz w:val="18"/>
              </w:rPr>
              <w:t>氏名／代表者名</w:t>
            </w:r>
            <w:proofErr w:type="spellEnd"/>
          </w:p>
        </w:tc>
        <w:tc>
          <w:tcPr>
            <w:tcW w:w="4989" w:type="dxa"/>
            <w:tcBorders>
              <w:top w:val="single" w:sz="4" w:space="0" w:color="A0A0A0"/>
              <w:left w:val="single" w:sz="4" w:space="0" w:color="A0A0A0"/>
              <w:bottom w:val="single" w:sz="4" w:space="0" w:color="A0A0A0"/>
              <w:right w:val="single" w:sz="4" w:space="0" w:color="A0A0A0"/>
            </w:tcBorders>
            <w:vAlign w:val="center"/>
          </w:tcPr>
          <w:p w14:paraId="2A2E68CA" w14:textId="77777777" w:rsidR="00A47853" w:rsidRDefault="00A47853">
            <w:pPr>
              <w:spacing w:after="0"/>
            </w:pPr>
          </w:p>
        </w:tc>
      </w:tr>
      <w:tr w:rsidR="00A47853" w14:paraId="6352ACF7" w14:textId="77777777" w:rsidTr="00487E6E">
        <w:trPr>
          <w:trHeight w:val="360"/>
          <w:jc w:val="center"/>
        </w:trPr>
        <w:tc>
          <w:tcPr>
            <w:tcW w:w="4989" w:type="dxa"/>
            <w:tcBorders>
              <w:top w:val="single" w:sz="4" w:space="0" w:color="A0A0A0"/>
              <w:left w:val="single" w:sz="4" w:space="0" w:color="A0A0A0"/>
              <w:bottom w:val="single" w:sz="4" w:space="0" w:color="A0A0A0"/>
              <w:right w:val="single" w:sz="4" w:space="0" w:color="A0A0A0"/>
            </w:tcBorders>
            <w:shd w:val="clear" w:color="auto" w:fill="F2F2F2"/>
            <w:vAlign w:val="center"/>
          </w:tcPr>
          <w:p w14:paraId="58F8EE3B" w14:textId="77777777" w:rsidR="00A47853" w:rsidRDefault="004C60D1">
            <w:pPr>
              <w:spacing w:after="0"/>
            </w:pPr>
            <w:proofErr w:type="spellStart"/>
            <w:r>
              <w:rPr>
                <w:b/>
                <w:sz w:val="18"/>
              </w:rPr>
              <w:t>法人・団体名</w:t>
            </w:r>
            <w:proofErr w:type="spellEnd"/>
          </w:p>
        </w:tc>
        <w:tc>
          <w:tcPr>
            <w:tcW w:w="4989" w:type="dxa"/>
            <w:tcBorders>
              <w:top w:val="single" w:sz="4" w:space="0" w:color="A0A0A0"/>
              <w:left w:val="single" w:sz="4" w:space="0" w:color="A0A0A0"/>
              <w:bottom w:val="single" w:sz="4" w:space="0" w:color="A0A0A0"/>
              <w:right w:val="single" w:sz="4" w:space="0" w:color="A0A0A0"/>
            </w:tcBorders>
            <w:vAlign w:val="center"/>
          </w:tcPr>
          <w:p w14:paraId="60D8416C" w14:textId="77777777" w:rsidR="00A47853" w:rsidRDefault="004C60D1">
            <w:pPr>
              <w:spacing w:after="0"/>
              <w:rPr>
                <w:lang w:eastAsia="ja-JP"/>
              </w:rPr>
            </w:pPr>
            <w:r>
              <w:rPr>
                <w:sz w:val="18"/>
                <w:lang w:eastAsia="ja-JP"/>
              </w:rPr>
              <w:t>※</w:t>
            </w:r>
            <w:r>
              <w:rPr>
                <w:sz w:val="18"/>
                <w:lang w:eastAsia="ja-JP"/>
              </w:rPr>
              <w:t>個人でお申し込みの場合は記入不要</w:t>
            </w:r>
          </w:p>
        </w:tc>
      </w:tr>
      <w:tr w:rsidR="00A47853" w14:paraId="4D9F24B3" w14:textId="77777777" w:rsidTr="00487E6E">
        <w:trPr>
          <w:trHeight w:val="439"/>
          <w:jc w:val="center"/>
        </w:trPr>
        <w:tc>
          <w:tcPr>
            <w:tcW w:w="4989" w:type="dxa"/>
            <w:tcBorders>
              <w:top w:val="single" w:sz="4" w:space="0" w:color="A0A0A0"/>
              <w:left w:val="single" w:sz="4" w:space="0" w:color="A0A0A0"/>
              <w:bottom w:val="single" w:sz="4" w:space="0" w:color="A0A0A0"/>
              <w:right w:val="single" w:sz="4" w:space="0" w:color="A0A0A0"/>
            </w:tcBorders>
            <w:shd w:val="clear" w:color="auto" w:fill="F2F2F2"/>
            <w:vAlign w:val="center"/>
          </w:tcPr>
          <w:p w14:paraId="75C26CAC" w14:textId="77777777" w:rsidR="00A47853" w:rsidRDefault="004C60D1">
            <w:pPr>
              <w:spacing w:after="0"/>
            </w:pPr>
            <w:proofErr w:type="spellStart"/>
            <w:r>
              <w:rPr>
                <w:b/>
                <w:sz w:val="18"/>
              </w:rPr>
              <w:t>部署・役職</w:t>
            </w:r>
            <w:proofErr w:type="spellEnd"/>
          </w:p>
        </w:tc>
        <w:tc>
          <w:tcPr>
            <w:tcW w:w="4989" w:type="dxa"/>
            <w:tcBorders>
              <w:top w:val="single" w:sz="4" w:space="0" w:color="A0A0A0"/>
              <w:left w:val="single" w:sz="4" w:space="0" w:color="A0A0A0"/>
              <w:bottom w:val="single" w:sz="4" w:space="0" w:color="A0A0A0"/>
              <w:right w:val="single" w:sz="4" w:space="0" w:color="A0A0A0"/>
            </w:tcBorders>
            <w:vAlign w:val="center"/>
          </w:tcPr>
          <w:p w14:paraId="3ED006BC" w14:textId="77777777" w:rsidR="00A47853" w:rsidRDefault="00A47853">
            <w:pPr>
              <w:spacing w:after="0"/>
            </w:pPr>
          </w:p>
        </w:tc>
      </w:tr>
      <w:tr w:rsidR="00A47853" w14:paraId="30750E97" w14:textId="77777777" w:rsidTr="00487E6E">
        <w:trPr>
          <w:trHeight w:val="595"/>
          <w:jc w:val="center"/>
        </w:trPr>
        <w:tc>
          <w:tcPr>
            <w:tcW w:w="4989" w:type="dxa"/>
            <w:tcBorders>
              <w:top w:val="single" w:sz="4" w:space="0" w:color="A0A0A0"/>
              <w:left w:val="single" w:sz="4" w:space="0" w:color="A0A0A0"/>
              <w:bottom w:val="single" w:sz="4" w:space="0" w:color="A0A0A0"/>
              <w:right w:val="single" w:sz="4" w:space="0" w:color="A0A0A0"/>
            </w:tcBorders>
            <w:shd w:val="clear" w:color="auto" w:fill="F2F2F2"/>
            <w:vAlign w:val="center"/>
          </w:tcPr>
          <w:p w14:paraId="6D4FCF06" w14:textId="77777777" w:rsidR="00A47853" w:rsidRDefault="004C60D1">
            <w:pPr>
              <w:spacing w:after="0"/>
            </w:pPr>
            <w:proofErr w:type="spellStart"/>
            <w:r>
              <w:rPr>
                <w:b/>
                <w:sz w:val="18"/>
              </w:rPr>
              <w:t>住所</w:t>
            </w:r>
            <w:proofErr w:type="spellEnd"/>
          </w:p>
        </w:tc>
        <w:tc>
          <w:tcPr>
            <w:tcW w:w="4989" w:type="dxa"/>
            <w:tcBorders>
              <w:top w:val="single" w:sz="4" w:space="0" w:color="A0A0A0"/>
              <w:left w:val="single" w:sz="4" w:space="0" w:color="A0A0A0"/>
              <w:bottom w:val="single" w:sz="4" w:space="0" w:color="A0A0A0"/>
              <w:right w:val="single" w:sz="4" w:space="0" w:color="A0A0A0"/>
            </w:tcBorders>
            <w:vAlign w:val="center"/>
          </w:tcPr>
          <w:p w14:paraId="29C61DE1" w14:textId="77777777" w:rsidR="00A47853" w:rsidRDefault="004C60D1">
            <w:pPr>
              <w:spacing w:after="0"/>
            </w:pPr>
            <w:r>
              <w:rPr>
                <w:sz w:val="18"/>
              </w:rPr>
              <w:t>〒</w:t>
            </w:r>
          </w:p>
        </w:tc>
      </w:tr>
      <w:tr w:rsidR="00A47853" w14:paraId="0D84400D" w14:textId="77777777">
        <w:trPr>
          <w:jc w:val="center"/>
        </w:trPr>
        <w:tc>
          <w:tcPr>
            <w:tcW w:w="4989" w:type="dxa"/>
            <w:tcBorders>
              <w:top w:val="single" w:sz="4" w:space="0" w:color="A0A0A0"/>
              <w:left w:val="single" w:sz="4" w:space="0" w:color="A0A0A0"/>
              <w:bottom w:val="single" w:sz="4" w:space="0" w:color="A0A0A0"/>
              <w:right w:val="single" w:sz="4" w:space="0" w:color="A0A0A0"/>
            </w:tcBorders>
            <w:shd w:val="clear" w:color="auto" w:fill="F2F2F2"/>
            <w:vAlign w:val="center"/>
          </w:tcPr>
          <w:p w14:paraId="15BD8622" w14:textId="77777777" w:rsidR="00A47853" w:rsidRDefault="004C60D1">
            <w:pPr>
              <w:spacing w:after="0"/>
            </w:pPr>
            <w:proofErr w:type="spellStart"/>
            <w:r>
              <w:rPr>
                <w:b/>
                <w:sz w:val="18"/>
              </w:rPr>
              <w:t>電話番号</w:t>
            </w:r>
            <w:proofErr w:type="spellEnd"/>
          </w:p>
        </w:tc>
        <w:tc>
          <w:tcPr>
            <w:tcW w:w="4989" w:type="dxa"/>
            <w:tcBorders>
              <w:top w:val="single" w:sz="4" w:space="0" w:color="A0A0A0"/>
              <w:left w:val="single" w:sz="4" w:space="0" w:color="A0A0A0"/>
              <w:bottom w:val="single" w:sz="4" w:space="0" w:color="A0A0A0"/>
              <w:right w:val="single" w:sz="4" w:space="0" w:color="A0A0A0"/>
            </w:tcBorders>
            <w:vAlign w:val="center"/>
          </w:tcPr>
          <w:p w14:paraId="22CF8093" w14:textId="77777777" w:rsidR="00A47853" w:rsidRDefault="00A47853">
            <w:pPr>
              <w:spacing w:after="0"/>
            </w:pPr>
          </w:p>
        </w:tc>
      </w:tr>
      <w:tr w:rsidR="00A47853" w14:paraId="5EC6C7FC" w14:textId="77777777">
        <w:trPr>
          <w:jc w:val="center"/>
        </w:trPr>
        <w:tc>
          <w:tcPr>
            <w:tcW w:w="4989" w:type="dxa"/>
            <w:tcBorders>
              <w:top w:val="single" w:sz="4" w:space="0" w:color="A0A0A0"/>
              <w:left w:val="single" w:sz="4" w:space="0" w:color="A0A0A0"/>
              <w:bottom w:val="single" w:sz="4" w:space="0" w:color="A0A0A0"/>
              <w:right w:val="single" w:sz="4" w:space="0" w:color="A0A0A0"/>
            </w:tcBorders>
            <w:shd w:val="clear" w:color="auto" w:fill="F2F2F2"/>
            <w:vAlign w:val="center"/>
          </w:tcPr>
          <w:p w14:paraId="2599F27D" w14:textId="77777777" w:rsidR="00A47853" w:rsidRDefault="004C60D1">
            <w:pPr>
              <w:spacing w:after="0"/>
            </w:pPr>
            <w:r>
              <w:rPr>
                <w:b/>
                <w:sz w:val="18"/>
              </w:rPr>
              <w:t>E-mail</w:t>
            </w:r>
          </w:p>
        </w:tc>
        <w:tc>
          <w:tcPr>
            <w:tcW w:w="4989" w:type="dxa"/>
            <w:tcBorders>
              <w:top w:val="single" w:sz="4" w:space="0" w:color="A0A0A0"/>
              <w:left w:val="single" w:sz="4" w:space="0" w:color="A0A0A0"/>
              <w:bottom w:val="single" w:sz="4" w:space="0" w:color="A0A0A0"/>
              <w:right w:val="single" w:sz="4" w:space="0" w:color="A0A0A0"/>
            </w:tcBorders>
            <w:vAlign w:val="center"/>
          </w:tcPr>
          <w:p w14:paraId="1DF86EFE" w14:textId="77777777" w:rsidR="00A47853" w:rsidRDefault="00A47853">
            <w:pPr>
              <w:spacing w:after="0"/>
            </w:pPr>
          </w:p>
        </w:tc>
      </w:tr>
      <w:tr w:rsidR="00A47853" w14:paraId="7D1062DF" w14:textId="77777777" w:rsidTr="00487E6E">
        <w:trPr>
          <w:trHeight w:val="616"/>
          <w:jc w:val="center"/>
        </w:trPr>
        <w:tc>
          <w:tcPr>
            <w:tcW w:w="4989" w:type="dxa"/>
            <w:tcBorders>
              <w:top w:val="single" w:sz="4" w:space="0" w:color="A0A0A0"/>
              <w:left w:val="single" w:sz="4" w:space="0" w:color="A0A0A0"/>
              <w:bottom w:val="single" w:sz="4" w:space="0" w:color="A0A0A0"/>
              <w:right w:val="single" w:sz="4" w:space="0" w:color="A0A0A0"/>
            </w:tcBorders>
            <w:shd w:val="clear" w:color="auto" w:fill="F2F2F2"/>
            <w:vAlign w:val="center"/>
          </w:tcPr>
          <w:p w14:paraId="0AF2F3DA" w14:textId="77777777" w:rsidR="00A47853" w:rsidRDefault="004C60D1">
            <w:pPr>
              <w:spacing w:after="0"/>
            </w:pPr>
            <w:proofErr w:type="spellStart"/>
            <w:r>
              <w:rPr>
                <w:b/>
                <w:sz w:val="18"/>
              </w:rPr>
              <w:t>請求書の宛名</w:t>
            </w:r>
            <w:proofErr w:type="spellEnd"/>
          </w:p>
        </w:tc>
        <w:tc>
          <w:tcPr>
            <w:tcW w:w="4989" w:type="dxa"/>
            <w:tcBorders>
              <w:top w:val="single" w:sz="4" w:space="0" w:color="A0A0A0"/>
              <w:left w:val="single" w:sz="4" w:space="0" w:color="A0A0A0"/>
              <w:bottom w:val="single" w:sz="4" w:space="0" w:color="A0A0A0"/>
              <w:right w:val="single" w:sz="4" w:space="0" w:color="A0A0A0"/>
            </w:tcBorders>
            <w:vAlign w:val="center"/>
          </w:tcPr>
          <w:p w14:paraId="2581BBDA" w14:textId="77777777" w:rsidR="00A47853" w:rsidRDefault="004C60D1">
            <w:pPr>
              <w:spacing w:after="0"/>
              <w:rPr>
                <w:lang w:eastAsia="ja-JP"/>
              </w:rPr>
            </w:pPr>
            <w:r>
              <w:rPr>
                <w:sz w:val="18"/>
                <w:lang w:eastAsia="ja-JP"/>
              </w:rPr>
              <w:t>※</w:t>
            </w:r>
            <w:r>
              <w:rPr>
                <w:sz w:val="18"/>
                <w:lang w:eastAsia="ja-JP"/>
              </w:rPr>
              <w:t>法人・団体名と異なる場合のみ記入</w:t>
            </w:r>
          </w:p>
        </w:tc>
      </w:tr>
    </w:tbl>
    <w:p w14:paraId="78AE0C8E" w14:textId="77777777" w:rsidR="00A47853" w:rsidRDefault="004C60D1">
      <w:pPr>
        <w:pStyle w:val="HeadingCustom"/>
        <w:spacing w:before="100" w:after="60"/>
        <w:rPr>
          <w:lang w:eastAsia="ja-JP"/>
        </w:rPr>
      </w:pPr>
      <w:r>
        <w:rPr>
          <w:lang w:eastAsia="ja-JP"/>
        </w:rPr>
        <w:t>3</w:t>
      </w:r>
      <w:r>
        <w:rPr>
          <w:lang w:eastAsia="ja-JP"/>
        </w:rPr>
        <w:t>．関心のある活動分野（任意・複数選択可）</w:t>
      </w:r>
    </w:p>
    <w:p w14:paraId="4824940E" w14:textId="77777777" w:rsidR="00A47853" w:rsidRDefault="004C60D1">
      <w:pPr>
        <w:spacing w:after="60"/>
        <w:rPr>
          <w:lang w:eastAsia="ja-JP"/>
        </w:rPr>
      </w:pPr>
      <w:r>
        <w:rPr>
          <w:sz w:val="19"/>
          <w:lang w:eastAsia="ja-JP"/>
        </w:rPr>
        <w:t xml:space="preserve">□ </w:t>
      </w:r>
      <w:r>
        <w:rPr>
          <w:sz w:val="19"/>
          <w:lang w:eastAsia="ja-JP"/>
        </w:rPr>
        <w:t xml:space="preserve">海洋・水産　　</w:t>
      </w:r>
      <w:r>
        <w:rPr>
          <w:sz w:val="19"/>
          <w:lang w:eastAsia="ja-JP"/>
        </w:rPr>
        <w:t xml:space="preserve">□ </w:t>
      </w:r>
      <w:r>
        <w:rPr>
          <w:sz w:val="19"/>
          <w:lang w:eastAsia="ja-JP"/>
        </w:rPr>
        <w:t xml:space="preserve">環境保全　　</w:t>
      </w:r>
      <w:r>
        <w:rPr>
          <w:sz w:val="19"/>
          <w:lang w:eastAsia="ja-JP"/>
        </w:rPr>
        <w:t xml:space="preserve">□ </w:t>
      </w:r>
      <w:r>
        <w:rPr>
          <w:sz w:val="19"/>
          <w:lang w:eastAsia="ja-JP"/>
        </w:rPr>
        <w:t xml:space="preserve">省エネルギー　　</w:t>
      </w:r>
      <w:r>
        <w:rPr>
          <w:sz w:val="19"/>
          <w:lang w:eastAsia="ja-JP"/>
        </w:rPr>
        <w:t xml:space="preserve">□ </w:t>
      </w:r>
      <w:r>
        <w:rPr>
          <w:sz w:val="19"/>
          <w:lang w:eastAsia="ja-JP"/>
        </w:rPr>
        <w:t xml:space="preserve">防災　　</w:t>
      </w:r>
      <w:r>
        <w:rPr>
          <w:sz w:val="19"/>
          <w:lang w:eastAsia="ja-JP"/>
        </w:rPr>
        <w:t xml:space="preserve">□ </w:t>
      </w:r>
      <w:r>
        <w:rPr>
          <w:sz w:val="19"/>
          <w:lang w:eastAsia="ja-JP"/>
        </w:rPr>
        <w:t>物流改革・</w:t>
      </w:r>
      <w:r>
        <w:rPr>
          <w:sz w:val="19"/>
          <w:lang w:eastAsia="ja-JP"/>
        </w:rPr>
        <w:t>AI</w:t>
      </w:r>
      <w:r>
        <w:rPr>
          <w:sz w:val="19"/>
          <w:lang w:eastAsia="ja-JP"/>
        </w:rPr>
        <w:br/>
        <w:t xml:space="preserve">□ </w:t>
      </w:r>
      <w:r>
        <w:rPr>
          <w:sz w:val="19"/>
          <w:lang w:eastAsia="ja-JP"/>
        </w:rPr>
        <w:t xml:space="preserve">研究開発・実証　　</w:t>
      </w:r>
      <w:r>
        <w:rPr>
          <w:sz w:val="19"/>
          <w:lang w:eastAsia="ja-JP"/>
        </w:rPr>
        <w:t xml:space="preserve">□ </w:t>
      </w:r>
      <w:r>
        <w:rPr>
          <w:sz w:val="19"/>
          <w:lang w:eastAsia="ja-JP"/>
        </w:rPr>
        <w:t xml:space="preserve">学習会・交流会　　</w:t>
      </w:r>
      <w:r>
        <w:rPr>
          <w:sz w:val="19"/>
          <w:lang w:eastAsia="ja-JP"/>
        </w:rPr>
        <w:t xml:space="preserve">□ </w:t>
      </w:r>
      <w:r>
        <w:rPr>
          <w:sz w:val="19"/>
          <w:lang w:eastAsia="ja-JP"/>
        </w:rPr>
        <w:t xml:space="preserve">広報・情報発信　　</w:t>
      </w:r>
      <w:r>
        <w:rPr>
          <w:sz w:val="19"/>
          <w:lang w:eastAsia="ja-JP"/>
        </w:rPr>
        <w:t xml:space="preserve">□ </w:t>
      </w:r>
      <w:r>
        <w:rPr>
          <w:sz w:val="19"/>
          <w:lang w:eastAsia="ja-JP"/>
        </w:rPr>
        <w:t>その他（　　　　　　　　　　　　）</w:t>
      </w:r>
    </w:p>
    <w:p w14:paraId="3E50A94A" w14:textId="77777777" w:rsidR="00A47853" w:rsidRDefault="004C60D1">
      <w:pPr>
        <w:pStyle w:val="HeadingCustom"/>
        <w:spacing w:before="40" w:after="40"/>
        <w:rPr>
          <w:lang w:eastAsia="ja-JP"/>
        </w:rPr>
      </w:pPr>
      <w:r>
        <w:rPr>
          <w:lang w:eastAsia="ja-JP"/>
        </w:rPr>
        <w:t>4</w:t>
      </w:r>
      <w:r>
        <w:rPr>
          <w:lang w:eastAsia="ja-JP"/>
        </w:rPr>
        <w:t>．確認事項</w:t>
      </w:r>
    </w:p>
    <w:p w14:paraId="377B4B4F" w14:textId="77777777" w:rsidR="00A47853" w:rsidRDefault="004C60D1">
      <w:pPr>
        <w:spacing w:after="40"/>
        <w:ind w:left="170"/>
        <w:rPr>
          <w:lang w:eastAsia="ja-JP"/>
        </w:rPr>
      </w:pPr>
      <w:r>
        <w:rPr>
          <w:sz w:val="18"/>
          <w:lang w:eastAsia="ja-JP"/>
        </w:rPr>
        <w:t xml:space="preserve">□ </w:t>
      </w:r>
      <w:r>
        <w:rPr>
          <w:sz w:val="18"/>
          <w:lang w:eastAsia="ja-JP"/>
        </w:rPr>
        <w:t>本法人の目的・理念および規定を確認し、これらを遵守します。</w:t>
      </w:r>
      <w:r>
        <w:rPr>
          <w:sz w:val="18"/>
          <w:lang w:eastAsia="ja-JP"/>
        </w:rPr>
        <w:br/>
        <w:t xml:space="preserve">□ </w:t>
      </w:r>
      <w:r>
        <w:rPr>
          <w:sz w:val="18"/>
          <w:lang w:eastAsia="ja-JP"/>
        </w:rPr>
        <w:t>申込書に記載した情報を、会員管理・連絡・請求等の目的で使用することに同意します。</w:t>
      </w:r>
      <w:r>
        <w:rPr>
          <w:sz w:val="18"/>
          <w:lang w:eastAsia="ja-JP"/>
        </w:rPr>
        <w:br/>
        <w:t>□ 2</w:t>
      </w:r>
      <w:r>
        <w:rPr>
          <w:sz w:val="18"/>
          <w:lang w:eastAsia="ja-JP"/>
        </w:rPr>
        <w:t>ページ目の「反社会的勢力の排除に関する表明・確約」に同意します。</w:t>
      </w:r>
    </w:p>
    <w:tbl>
      <w:tblPr>
        <w:tblW w:w="0" w:type="auto"/>
        <w:jc w:val="center"/>
        <w:tblLayout w:type="fixed"/>
        <w:tblLook w:val="04A0" w:firstRow="1" w:lastRow="0" w:firstColumn="1" w:lastColumn="0" w:noHBand="0" w:noVBand="1"/>
      </w:tblPr>
      <w:tblGrid>
        <w:gridCol w:w="4989"/>
        <w:gridCol w:w="4989"/>
      </w:tblGrid>
      <w:tr w:rsidR="00A47853" w14:paraId="4F99E407" w14:textId="77777777">
        <w:trPr>
          <w:trHeight w:val="907"/>
          <w:jc w:val="center"/>
        </w:trPr>
        <w:tc>
          <w:tcPr>
            <w:tcW w:w="4989" w:type="dxa"/>
            <w:tcBorders>
              <w:top w:val="single" w:sz="4" w:space="0" w:color="A0A0A0"/>
              <w:left w:val="single" w:sz="4" w:space="0" w:color="A0A0A0"/>
              <w:bottom w:val="single" w:sz="4" w:space="0" w:color="A0A0A0"/>
              <w:right w:val="single" w:sz="4" w:space="0" w:color="A0A0A0"/>
            </w:tcBorders>
            <w:vAlign w:val="center"/>
          </w:tcPr>
          <w:p w14:paraId="1004DDDC" w14:textId="77777777" w:rsidR="00A47853" w:rsidRDefault="004C60D1">
            <w:pPr>
              <w:spacing w:after="0"/>
            </w:pPr>
            <w:proofErr w:type="spellStart"/>
            <w:r>
              <w:rPr>
                <w:b/>
                <w:sz w:val="19"/>
              </w:rPr>
              <w:t>署名</w:t>
            </w:r>
            <w:proofErr w:type="spellEnd"/>
            <w:r>
              <w:rPr>
                <w:b/>
                <w:sz w:val="19"/>
              </w:rPr>
              <w:t>：</w:t>
            </w:r>
          </w:p>
        </w:tc>
        <w:tc>
          <w:tcPr>
            <w:tcW w:w="4989" w:type="dxa"/>
            <w:tcBorders>
              <w:top w:val="single" w:sz="4" w:space="0" w:color="A0A0A0"/>
              <w:left w:val="single" w:sz="4" w:space="0" w:color="A0A0A0"/>
              <w:bottom w:val="single" w:sz="4" w:space="0" w:color="A0A0A0"/>
              <w:right w:val="single" w:sz="4" w:space="0" w:color="A0A0A0"/>
            </w:tcBorders>
            <w:vAlign w:val="center"/>
          </w:tcPr>
          <w:p w14:paraId="25BFF154" w14:textId="77777777" w:rsidR="00A47853" w:rsidRDefault="004C60D1">
            <w:pPr>
              <w:spacing w:after="0"/>
            </w:pPr>
            <w:r>
              <w:rPr>
                <w:b/>
                <w:sz w:val="19"/>
              </w:rPr>
              <w:t>印（任意）：</w:t>
            </w:r>
          </w:p>
        </w:tc>
      </w:tr>
    </w:tbl>
    <w:p w14:paraId="3AB5D948" w14:textId="634281C5" w:rsidR="00A47853" w:rsidRDefault="004C60D1" w:rsidP="00487E6E">
      <w:pPr>
        <w:spacing w:before="100" w:after="40"/>
      </w:pPr>
      <w:r>
        <w:rPr>
          <w:b/>
        </w:rPr>
        <w:t>【提出先】</w:t>
      </w:r>
      <w:r>
        <w:rPr>
          <w:sz w:val="18"/>
        </w:rPr>
        <w:t>メール：</w:t>
      </w:r>
      <w:r>
        <w:rPr>
          <w:sz w:val="18"/>
        </w:rPr>
        <w:t>ser.kashiwa@gmail.com</w:t>
      </w:r>
      <w:r>
        <w:rPr>
          <w:sz w:val="18"/>
        </w:rPr>
        <w:t xml:space="preserve">　／　</w:t>
      </w:r>
      <w:r>
        <w:rPr>
          <w:sz w:val="18"/>
        </w:rPr>
        <w:t>FAX</w:t>
      </w:r>
      <w:r>
        <w:rPr>
          <w:sz w:val="18"/>
        </w:rPr>
        <w:t>：</w:t>
      </w:r>
      <w:r>
        <w:rPr>
          <w:sz w:val="18"/>
        </w:rPr>
        <w:t>04-7166-4128</w:t>
      </w:r>
      <w:r>
        <w:rPr>
          <w:sz w:val="18"/>
        </w:rPr>
        <w:br/>
      </w:r>
      <w:proofErr w:type="spellStart"/>
      <w:r>
        <w:rPr>
          <w:sz w:val="18"/>
        </w:rPr>
        <w:t>郵送</w:t>
      </w:r>
      <w:proofErr w:type="spellEnd"/>
      <w:r>
        <w:rPr>
          <w:sz w:val="18"/>
        </w:rPr>
        <w:t>：〒</w:t>
      </w:r>
      <w:r>
        <w:rPr>
          <w:sz w:val="18"/>
        </w:rPr>
        <w:t xml:space="preserve">277-0011 </w:t>
      </w:r>
      <w:r>
        <w:rPr>
          <w:sz w:val="18"/>
        </w:rPr>
        <w:t>千葉県柏市東上町</w:t>
      </w:r>
      <w:r>
        <w:rPr>
          <w:sz w:val="18"/>
        </w:rPr>
        <w:t>4-17</w:t>
      </w:r>
      <w:r>
        <w:rPr>
          <w:sz w:val="18"/>
        </w:rPr>
        <w:t xml:space="preserve">　特定非営利活動法人エスコット</w:t>
      </w:r>
      <w:r>
        <w:rPr>
          <w:sz w:val="18"/>
        </w:rPr>
        <w:br/>
      </w:r>
      <w:r>
        <w:rPr>
          <w:sz w:val="18"/>
        </w:rPr>
        <w:t>お問い合わせ：</w:t>
      </w:r>
      <w:r>
        <w:rPr>
          <w:sz w:val="18"/>
        </w:rPr>
        <w:t>080-4365-</w:t>
      </w:r>
      <w:proofErr w:type="gramStart"/>
      <w:r>
        <w:rPr>
          <w:sz w:val="18"/>
        </w:rPr>
        <w:t>0861</w:t>
      </w:r>
      <w:r>
        <w:rPr>
          <w:sz w:val="18"/>
        </w:rPr>
        <w:t xml:space="preserve">　　</w:t>
      </w:r>
      <w:r>
        <w:rPr>
          <w:sz w:val="18"/>
        </w:rPr>
        <w:t>Web</w:t>
      </w:r>
      <w:proofErr w:type="gramEnd"/>
      <w:r>
        <w:rPr>
          <w:sz w:val="18"/>
        </w:rPr>
        <w:t>：</w:t>
      </w:r>
      <w:r>
        <w:rPr>
          <w:sz w:val="18"/>
        </w:rPr>
        <w:t>https://npo-escot.org/</w:t>
      </w:r>
    </w:p>
    <w:p w14:paraId="6D5D61D7" w14:textId="77777777" w:rsidR="00A47853" w:rsidRDefault="004C60D1">
      <w:r>
        <w:br w:type="page"/>
      </w:r>
    </w:p>
    <w:p w14:paraId="327F6845" w14:textId="77777777" w:rsidR="00A47853" w:rsidRDefault="004C60D1">
      <w:pPr>
        <w:pStyle w:val="TitleCustom"/>
        <w:jc w:val="center"/>
        <w:rPr>
          <w:lang w:eastAsia="ja-JP"/>
        </w:rPr>
      </w:pPr>
      <w:r>
        <w:rPr>
          <w:lang w:eastAsia="ja-JP"/>
        </w:rPr>
        <w:lastRenderedPageBreak/>
        <w:t>反社会的勢力の排除に関する表明・確約書</w:t>
      </w:r>
    </w:p>
    <w:p w14:paraId="5CCFFFF2" w14:textId="77777777" w:rsidR="00A47853" w:rsidRDefault="004C60D1">
      <w:pPr>
        <w:spacing w:after="60"/>
        <w:jc w:val="right"/>
        <w:rPr>
          <w:lang w:eastAsia="ja-JP"/>
        </w:rPr>
      </w:pPr>
      <w:r>
        <w:rPr>
          <w:lang w:eastAsia="ja-JP"/>
        </w:rPr>
        <w:t>特定非営利活動法人エスコット　代表理事　殿</w:t>
      </w:r>
    </w:p>
    <w:tbl>
      <w:tblPr>
        <w:tblW w:w="0" w:type="auto"/>
        <w:jc w:val="center"/>
        <w:tblLayout w:type="fixed"/>
        <w:tblLook w:val="04A0" w:firstRow="1" w:lastRow="0" w:firstColumn="1" w:lastColumn="0" w:noHBand="0" w:noVBand="1"/>
      </w:tblPr>
      <w:tblGrid>
        <w:gridCol w:w="4989"/>
        <w:gridCol w:w="4989"/>
      </w:tblGrid>
      <w:tr w:rsidR="00A47853" w14:paraId="5DEFCB31" w14:textId="77777777">
        <w:trPr>
          <w:trHeight w:val="680"/>
          <w:jc w:val="center"/>
        </w:trPr>
        <w:tc>
          <w:tcPr>
            <w:tcW w:w="4989" w:type="dxa"/>
            <w:tcBorders>
              <w:top w:val="single" w:sz="4" w:space="0" w:color="A0A0A0"/>
              <w:left w:val="single" w:sz="4" w:space="0" w:color="A0A0A0"/>
              <w:bottom w:val="single" w:sz="4" w:space="0" w:color="A0A0A0"/>
              <w:right w:val="single" w:sz="4" w:space="0" w:color="A0A0A0"/>
            </w:tcBorders>
            <w:shd w:val="clear" w:color="auto" w:fill="F2F2F2"/>
            <w:vAlign w:val="center"/>
          </w:tcPr>
          <w:p w14:paraId="329AE1CC" w14:textId="77777777" w:rsidR="00A47853" w:rsidRDefault="004C60D1">
            <w:pPr>
              <w:spacing w:after="0"/>
            </w:pPr>
            <w:proofErr w:type="spellStart"/>
            <w:r>
              <w:rPr>
                <w:b/>
                <w:sz w:val="19"/>
              </w:rPr>
              <w:t>企業・団体名</w:t>
            </w:r>
            <w:proofErr w:type="spellEnd"/>
          </w:p>
        </w:tc>
        <w:tc>
          <w:tcPr>
            <w:tcW w:w="4989" w:type="dxa"/>
            <w:tcBorders>
              <w:top w:val="single" w:sz="4" w:space="0" w:color="A0A0A0"/>
              <w:left w:val="single" w:sz="4" w:space="0" w:color="A0A0A0"/>
              <w:bottom w:val="single" w:sz="4" w:space="0" w:color="A0A0A0"/>
              <w:right w:val="single" w:sz="4" w:space="0" w:color="A0A0A0"/>
            </w:tcBorders>
            <w:vAlign w:val="center"/>
          </w:tcPr>
          <w:p w14:paraId="7AD524C0" w14:textId="77777777" w:rsidR="00A47853" w:rsidRDefault="004C60D1">
            <w:pPr>
              <w:spacing w:after="0"/>
              <w:rPr>
                <w:lang w:eastAsia="ja-JP"/>
              </w:rPr>
            </w:pPr>
            <w:r>
              <w:rPr>
                <w:sz w:val="19"/>
                <w:lang w:eastAsia="ja-JP"/>
              </w:rPr>
              <w:t>※</w:t>
            </w:r>
            <w:r>
              <w:rPr>
                <w:sz w:val="19"/>
                <w:lang w:eastAsia="ja-JP"/>
              </w:rPr>
              <w:t>個人の場合は記入不要</w:t>
            </w:r>
          </w:p>
        </w:tc>
      </w:tr>
      <w:tr w:rsidR="00A47853" w14:paraId="75123933" w14:textId="77777777">
        <w:trPr>
          <w:trHeight w:val="680"/>
          <w:jc w:val="center"/>
        </w:trPr>
        <w:tc>
          <w:tcPr>
            <w:tcW w:w="4989" w:type="dxa"/>
            <w:tcBorders>
              <w:top w:val="single" w:sz="4" w:space="0" w:color="A0A0A0"/>
              <w:left w:val="single" w:sz="4" w:space="0" w:color="A0A0A0"/>
              <w:bottom w:val="single" w:sz="4" w:space="0" w:color="A0A0A0"/>
              <w:right w:val="single" w:sz="4" w:space="0" w:color="A0A0A0"/>
            </w:tcBorders>
            <w:shd w:val="clear" w:color="auto" w:fill="F2F2F2"/>
            <w:vAlign w:val="center"/>
          </w:tcPr>
          <w:p w14:paraId="5352F0F0" w14:textId="77777777" w:rsidR="00A47853" w:rsidRDefault="004C60D1">
            <w:pPr>
              <w:spacing w:after="0"/>
            </w:pPr>
            <w:proofErr w:type="spellStart"/>
            <w:r>
              <w:rPr>
                <w:b/>
                <w:sz w:val="19"/>
              </w:rPr>
              <w:t>住所</w:t>
            </w:r>
            <w:proofErr w:type="spellEnd"/>
          </w:p>
        </w:tc>
        <w:tc>
          <w:tcPr>
            <w:tcW w:w="4989" w:type="dxa"/>
            <w:tcBorders>
              <w:top w:val="single" w:sz="4" w:space="0" w:color="A0A0A0"/>
              <w:left w:val="single" w:sz="4" w:space="0" w:color="A0A0A0"/>
              <w:bottom w:val="single" w:sz="4" w:space="0" w:color="A0A0A0"/>
              <w:right w:val="single" w:sz="4" w:space="0" w:color="A0A0A0"/>
            </w:tcBorders>
            <w:vAlign w:val="center"/>
          </w:tcPr>
          <w:p w14:paraId="2FF214BC" w14:textId="77777777" w:rsidR="00A47853" w:rsidRDefault="004C60D1">
            <w:pPr>
              <w:spacing w:after="0"/>
            </w:pPr>
            <w:r>
              <w:rPr>
                <w:sz w:val="19"/>
              </w:rPr>
              <w:t>〒</w:t>
            </w:r>
          </w:p>
        </w:tc>
      </w:tr>
      <w:tr w:rsidR="00A47853" w14:paraId="3EEE3875" w14:textId="77777777">
        <w:trPr>
          <w:trHeight w:val="680"/>
          <w:jc w:val="center"/>
        </w:trPr>
        <w:tc>
          <w:tcPr>
            <w:tcW w:w="4989" w:type="dxa"/>
            <w:tcBorders>
              <w:top w:val="single" w:sz="4" w:space="0" w:color="A0A0A0"/>
              <w:left w:val="single" w:sz="4" w:space="0" w:color="A0A0A0"/>
              <w:bottom w:val="single" w:sz="4" w:space="0" w:color="A0A0A0"/>
              <w:right w:val="single" w:sz="4" w:space="0" w:color="A0A0A0"/>
            </w:tcBorders>
            <w:shd w:val="clear" w:color="auto" w:fill="F2F2F2"/>
            <w:vAlign w:val="center"/>
          </w:tcPr>
          <w:p w14:paraId="57294F9D" w14:textId="77777777" w:rsidR="00A47853" w:rsidRDefault="004C60D1">
            <w:pPr>
              <w:spacing w:after="0"/>
            </w:pPr>
            <w:r>
              <w:rPr>
                <w:b/>
                <w:sz w:val="19"/>
              </w:rPr>
              <w:t>申込者名／代表者名</w:t>
            </w:r>
          </w:p>
        </w:tc>
        <w:tc>
          <w:tcPr>
            <w:tcW w:w="4989" w:type="dxa"/>
            <w:tcBorders>
              <w:top w:val="single" w:sz="4" w:space="0" w:color="A0A0A0"/>
              <w:left w:val="single" w:sz="4" w:space="0" w:color="A0A0A0"/>
              <w:bottom w:val="single" w:sz="4" w:space="0" w:color="A0A0A0"/>
              <w:right w:val="single" w:sz="4" w:space="0" w:color="A0A0A0"/>
            </w:tcBorders>
            <w:vAlign w:val="center"/>
          </w:tcPr>
          <w:p w14:paraId="66E01E10" w14:textId="77777777" w:rsidR="00A47853" w:rsidRDefault="00A47853">
            <w:pPr>
              <w:spacing w:after="0"/>
            </w:pPr>
          </w:p>
        </w:tc>
      </w:tr>
    </w:tbl>
    <w:p w14:paraId="53F8C8E1" w14:textId="77777777" w:rsidR="00A47853" w:rsidRDefault="00A47853">
      <w:pPr>
        <w:spacing w:after="0"/>
      </w:pPr>
    </w:p>
    <w:p w14:paraId="0A3F3A8E" w14:textId="77777777" w:rsidR="00A47853" w:rsidRDefault="004C60D1">
      <w:pPr>
        <w:spacing w:after="100"/>
        <w:ind w:left="170" w:hanging="170"/>
        <w:rPr>
          <w:lang w:eastAsia="ja-JP"/>
        </w:rPr>
      </w:pPr>
      <w:r>
        <w:rPr>
          <w:sz w:val="19"/>
          <w:lang w:eastAsia="ja-JP"/>
        </w:rPr>
        <w:t>1</w:t>
      </w:r>
      <w:r>
        <w:rPr>
          <w:sz w:val="19"/>
          <w:lang w:eastAsia="ja-JP"/>
        </w:rPr>
        <w:t>．現在および将来にわたり、当方（法人・団体の場合はその役員を含む）は、暴力団、暴力団員、暴力団準構成員、暴力団関係企業、または暴力団員でなくなってから</w:t>
      </w:r>
      <w:r>
        <w:rPr>
          <w:sz w:val="19"/>
          <w:lang w:eastAsia="ja-JP"/>
        </w:rPr>
        <w:t>5</w:t>
      </w:r>
      <w:r>
        <w:rPr>
          <w:sz w:val="19"/>
          <w:lang w:eastAsia="ja-JP"/>
        </w:rPr>
        <w:t>年を経過していない者に該当しないことを表明し、確約します。</w:t>
      </w:r>
    </w:p>
    <w:p w14:paraId="36B612C2" w14:textId="77777777" w:rsidR="00A47853" w:rsidRDefault="004C60D1">
      <w:pPr>
        <w:spacing w:after="100"/>
        <w:ind w:left="170" w:hanging="170"/>
        <w:rPr>
          <w:lang w:eastAsia="ja-JP"/>
        </w:rPr>
      </w:pPr>
      <w:r>
        <w:rPr>
          <w:sz w:val="19"/>
          <w:lang w:eastAsia="ja-JP"/>
        </w:rPr>
        <w:t>2</w:t>
      </w:r>
      <w:r>
        <w:rPr>
          <w:sz w:val="19"/>
          <w:lang w:eastAsia="ja-JP"/>
        </w:rPr>
        <w:t>．現在および将来にわたり、反社会的勢力またはこれと密接な関係を有する者によって経営を支配される関係、経営に実質的に関与される関係、不正な利益を図る目的等で利用する関係、資金・便宜を供与する関係、その他社会的に非難されるべき関係を有しないことを表明し、確約します。</w:t>
      </w:r>
    </w:p>
    <w:p w14:paraId="01FA66A9" w14:textId="77777777" w:rsidR="00A47853" w:rsidRDefault="004C60D1">
      <w:pPr>
        <w:spacing w:after="100"/>
        <w:ind w:left="170" w:hanging="170"/>
        <w:rPr>
          <w:lang w:eastAsia="ja-JP"/>
        </w:rPr>
      </w:pPr>
      <w:r>
        <w:rPr>
          <w:sz w:val="19"/>
          <w:lang w:eastAsia="ja-JP"/>
        </w:rPr>
        <w:t>3</w:t>
      </w:r>
      <w:r>
        <w:rPr>
          <w:sz w:val="19"/>
          <w:lang w:eastAsia="ja-JP"/>
        </w:rPr>
        <w:t>．下請先・再委託先等がある場合、それらの者についても前</w:t>
      </w:r>
      <w:r>
        <w:rPr>
          <w:sz w:val="19"/>
          <w:lang w:eastAsia="ja-JP"/>
        </w:rPr>
        <w:t>2</w:t>
      </w:r>
      <w:r>
        <w:rPr>
          <w:sz w:val="19"/>
          <w:lang w:eastAsia="ja-JP"/>
        </w:rPr>
        <w:t>項に該当せず、将来にわたり該当しないよう適切に確認します。</w:t>
      </w:r>
    </w:p>
    <w:p w14:paraId="7E410E20" w14:textId="77777777" w:rsidR="00A47853" w:rsidRDefault="004C60D1">
      <w:pPr>
        <w:spacing w:after="100"/>
        <w:ind w:left="170" w:hanging="170"/>
        <w:rPr>
          <w:lang w:eastAsia="ja-JP"/>
        </w:rPr>
      </w:pPr>
      <w:r>
        <w:rPr>
          <w:sz w:val="19"/>
          <w:lang w:eastAsia="ja-JP"/>
        </w:rPr>
        <w:t>4</w:t>
      </w:r>
      <w:r>
        <w:rPr>
          <w:sz w:val="19"/>
          <w:lang w:eastAsia="ja-JP"/>
        </w:rPr>
        <w:t>．上記の表明・確約に反する事実、または虚偽の申告が判明した場合、催告なく会員資格を取り消されても異議を申し立てず、当方に生じた損害について本法人に賠償・補償を求めません。また、本法人に損害を与えた場合は、その責任を負います。</w:t>
      </w:r>
    </w:p>
    <w:p w14:paraId="20C7CC54" w14:textId="77777777" w:rsidR="00A47853" w:rsidRDefault="004C60D1">
      <w:pPr>
        <w:spacing w:before="80" w:after="40"/>
        <w:rPr>
          <w:lang w:eastAsia="ja-JP"/>
        </w:rPr>
      </w:pPr>
      <w:r>
        <w:rPr>
          <w:b/>
          <w:sz w:val="21"/>
          <w:lang w:eastAsia="ja-JP"/>
        </w:rPr>
        <w:t>上記内容を確認し、表明・確約します。</w:t>
      </w:r>
    </w:p>
    <w:tbl>
      <w:tblPr>
        <w:tblW w:w="0" w:type="auto"/>
        <w:jc w:val="center"/>
        <w:tblLayout w:type="fixed"/>
        <w:tblLook w:val="04A0" w:firstRow="1" w:lastRow="0" w:firstColumn="1" w:lastColumn="0" w:noHBand="0" w:noVBand="1"/>
      </w:tblPr>
      <w:tblGrid>
        <w:gridCol w:w="4989"/>
        <w:gridCol w:w="4989"/>
      </w:tblGrid>
      <w:tr w:rsidR="00A47853" w14:paraId="2E67C0DF" w14:textId="77777777">
        <w:trPr>
          <w:trHeight w:val="794"/>
          <w:jc w:val="center"/>
        </w:trPr>
        <w:tc>
          <w:tcPr>
            <w:tcW w:w="4989" w:type="dxa"/>
            <w:tcBorders>
              <w:top w:val="single" w:sz="4" w:space="0" w:color="A0A0A0"/>
              <w:left w:val="single" w:sz="4" w:space="0" w:color="A0A0A0"/>
              <w:bottom w:val="single" w:sz="4" w:space="0" w:color="A0A0A0"/>
              <w:right w:val="single" w:sz="4" w:space="0" w:color="A0A0A0"/>
            </w:tcBorders>
            <w:shd w:val="clear" w:color="auto" w:fill="F2F2F2"/>
            <w:vAlign w:val="center"/>
          </w:tcPr>
          <w:p w14:paraId="2BF66FE2" w14:textId="77777777" w:rsidR="00A47853" w:rsidRDefault="004C60D1">
            <w:pPr>
              <w:spacing w:after="0"/>
            </w:pPr>
            <w:proofErr w:type="spellStart"/>
            <w:r>
              <w:rPr>
                <w:b/>
                <w:sz w:val="19"/>
              </w:rPr>
              <w:t>確約日</w:t>
            </w:r>
            <w:proofErr w:type="spellEnd"/>
          </w:p>
        </w:tc>
        <w:tc>
          <w:tcPr>
            <w:tcW w:w="4989" w:type="dxa"/>
            <w:tcBorders>
              <w:top w:val="single" w:sz="4" w:space="0" w:color="A0A0A0"/>
              <w:left w:val="single" w:sz="4" w:space="0" w:color="A0A0A0"/>
              <w:bottom w:val="single" w:sz="4" w:space="0" w:color="A0A0A0"/>
              <w:right w:val="single" w:sz="4" w:space="0" w:color="A0A0A0"/>
            </w:tcBorders>
            <w:vAlign w:val="center"/>
          </w:tcPr>
          <w:p w14:paraId="282F01E0" w14:textId="77777777" w:rsidR="00A47853" w:rsidRDefault="004C60D1">
            <w:pPr>
              <w:spacing w:after="0"/>
            </w:pPr>
            <w:r>
              <w:rPr>
                <w:sz w:val="19"/>
              </w:rPr>
              <w:t>西暦　　　　年　　　月　　　日</w:t>
            </w:r>
          </w:p>
        </w:tc>
      </w:tr>
      <w:tr w:rsidR="00A47853" w14:paraId="28BD68CE" w14:textId="77777777">
        <w:trPr>
          <w:trHeight w:val="794"/>
          <w:jc w:val="center"/>
        </w:trPr>
        <w:tc>
          <w:tcPr>
            <w:tcW w:w="4989" w:type="dxa"/>
            <w:tcBorders>
              <w:top w:val="single" w:sz="4" w:space="0" w:color="A0A0A0"/>
              <w:left w:val="single" w:sz="4" w:space="0" w:color="A0A0A0"/>
              <w:bottom w:val="single" w:sz="4" w:space="0" w:color="A0A0A0"/>
              <w:right w:val="single" w:sz="4" w:space="0" w:color="A0A0A0"/>
            </w:tcBorders>
            <w:shd w:val="clear" w:color="auto" w:fill="F2F2F2"/>
            <w:vAlign w:val="center"/>
          </w:tcPr>
          <w:p w14:paraId="5D5F0453" w14:textId="77777777" w:rsidR="00A47853" w:rsidRDefault="004C60D1">
            <w:pPr>
              <w:spacing w:after="0"/>
            </w:pPr>
            <w:r>
              <w:rPr>
                <w:b/>
                <w:sz w:val="19"/>
              </w:rPr>
              <w:t>署名</w:t>
            </w:r>
          </w:p>
        </w:tc>
        <w:tc>
          <w:tcPr>
            <w:tcW w:w="4989" w:type="dxa"/>
            <w:tcBorders>
              <w:top w:val="single" w:sz="4" w:space="0" w:color="A0A0A0"/>
              <w:left w:val="single" w:sz="4" w:space="0" w:color="A0A0A0"/>
              <w:bottom w:val="single" w:sz="4" w:space="0" w:color="A0A0A0"/>
              <w:right w:val="single" w:sz="4" w:space="0" w:color="A0A0A0"/>
            </w:tcBorders>
            <w:vAlign w:val="center"/>
          </w:tcPr>
          <w:p w14:paraId="2135D1C6" w14:textId="77777777" w:rsidR="00A47853" w:rsidRDefault="00A47853">
            <w:pPr>
              <w:spacing w:after="0"/>
            </w:pPr>
          </w:p>
        </w:tc>
      </w:tr>
      <w:tr w:rsidR="00A47853" w14:paraId="4143B67B" w14:textId="77777777">
        <w:trPr>
          <w:trHeight w:val="794"/>
          <w:jc w:val="center"/>
        </w:trPr>
        <w:tc>
          <w:tcPr>
            <w:tcW w:w="4989" w:type="dxa"/>
            <w:tcBorders>
              <w:top w:val="single" w:sz="4" w:space="0" w:color="A0A0A0"/>
              <w:left w:val="single" w:sz="4" w:space="0" w:color="A0A0A0"/>
              <w:bottom w:val="single" w:sz="4" w:space="0" w:color="A0A0A0"/>
              <w:right w:val="single" w:sz="4" w:space="0" w:color="A0A0A0"/>
            </w:tcBorders>
            <w:shd w:val="clear" w:color="auto" w:fill="F2F2F2"/>
            <w:vAlign w:val="center"/>
          </w:tcPr>
          <w:p w14:paraId="056A7271" w14:textId="77777777" w:rsidR="00A47853" w:rsidRDefault="004C60D1">
            <w:pPr>
              <w:spacing w:after="0"/>
            </w:pPr>
            <w:r>
              <w:rPr>
                <w:b/>
                <w:sz w:val="19"/>
              </w:rPr>
              <w:t>印（任意）</w:t>
            </w:r>
          </w:p>
        </w:tc>
        <w:tc>
          <w:tcPr>
            <w:tcW w:w="4989" w:type="dxa"/>
            <w:tcBorders>
              <w:top w:val="single" w:sz="4" w:space="0" w:color="A0A0A0"/>
              <w:left w:val="single" w:sz="4" w:space="0" w:color="A0A0A0"/>
              <w:bottom w:val="single" w:sz="4" w:space="0" w:color="A0A0A0"/>
              <w:right w:val="single" w:sz="4" w:space="0" w:color="A0A0A0"/>
            </w:tcBorders>
            <w:vAlign w:val="center"/>
          </w:tcPr>
          <w:p w14:paraId="5FB51717" w14:textId="77777777" w:rsidR="00A47853" w:rsidRDefault="00A47853">
            <w:pPr>
              <w:spacing w:after="0"/>
            </w:pPr>
          </w:p>
        </w:tc>
      </w:tr>
    </w:tbl>
    <w:p w14:paraId="5DBC6074" w14:textId="33565C63" w:rsidR="00A47853" w:rsidRDefault="004C60D1">
      <w:pPr>
        <w:spacing w:before="160"/>
        <w:jc w:val="center"/>
        <w:rPr>
          <w:sz w:val="18"/>
          <w:lang w:eastAsia="ja-JP"/>
        </w:rPr>
      </w:pPr>
      <w:r>
        <w:rPr>
          <w:sz w:val="18"/>
          <w:lang w:eastAsia="ja-JP"/>
        </w:rPr>
        <w:t>特定非営利活動法人エスコット</w:t>
      </w:r>
      <w:r>
        <w:rPr>
          <w:sz w:val="18"/>
          <w:lang w:eastAsia="ja-JP"/>
        </w:rPr>
        <w:br/>
      </w:r>
      <w:r>
        <w:rPr>
          <w:sz w:val="18"/>
          <w:lang w:eastAsia="ja-JP"/>
        </w:rPr>
        <w:t>〒</w:t>
      </w:r>
      <w:r>
        <w:rPr>
          <w:sz w:val="18"/>
          <w:lang w:eastAsia="ja-JP"/>
        </w:rPr>
        <w:t xml:space="preserve">277-0011 </w:t>
      </w:r>
      <w:r>
        <w:rPr>
          <w:sz w:val="18"/>
          <w:lang w:eastAsia="ja-JP"/>
        </w:rPr>
        <w:t>千葉県柏市東上町</w:t>
      </w:r>
      <w:r>
        <w:rPr>
          <w:sz w:val="18"/>
          <w:lang w:eastAsia="ja-JP"/>
        </w:rPr>
        <w:t>4-17</w:t>
      </w:r>
      <w:r>
        <w:rPr>
          <w:sz w:val="18"/>
          <w:lang w:eastAsia="ja-JP"/>
        </w:rPr>
        <w:br/>
      </w:r>
      <w:r>
        <w:rPr>
          <w:sz w:val="18"/>
          <w:lang w:eastAsia="ja-JP"/>
        </w:rPr>
        <w:t>TEL</w:t>
      </w:r>
      <w:r>
        <w:rPr>
          <w:sz w:val="18"/>
          <w:lang w:eastAsia="ja-JP"/>
        </w:rPr>
        <w:t>：</w:t>
      </w:r>
      <w:r>
        <w:rPr>
          <w:sz w:val="18"/>
          <w:lang w:eastAsia="ja-JP"/>
        </w:rPr>
        <w:t>080-4365-0861</w:t>
      </w:r>
      <w:r>
        <w:rPr>
          <w:sz w:val="18"/>
          <w:lang w:eastAsia="ja-JP"/>
        </w:rPr>
        <w:t xml:space="preserve">　</w:t>
      </w:r>
      <w:r>
        <w:rPr>
          <w:sz w:val="18"/>
          <w:lang w:eastAsia="ja-JP"/>
        </w:rPr>
        <w:t>FAX</w:t>
      </w:r>
      <w:r>
        <w:rPr>
          <w:sz w:val="18"/>
          <w:lang w:eastAsia="ja-JP"/>
        </w:rPr>
        <w:t>：</w:t>
      </w:r>
      <w:r>
        <w:rPr>
          <w:sz w:val="18"/>
          <w:lang w:eastAsia="ja-JP"/>
        </w:rPr>
        <w:t>04-7166-4128</w:t>
      </w:r>
      <w:r>
        <w:rPr>
          <w:sz w:val="18"/>
          <w:lang w:eastAsia="ja-JP"/>
        </w:rPr>
        <w:t xml:space="preserve">　</w:t>
      </w:r>
      <w:r>
        <w:rPr>
          <w:sz w:val="18"/>
          <w:lang w:eastAsia="ja-JP"/>
        </w:rPr>
        <w:t>E-mail</w:t>
      </w:r>
      <w:r>
        <w:rPr>
          <w:sz w:val="18"/>
          <w:lang w:eastAsia="ja-JP"/>
        </w:rPr>
        <w:t>：</w:t>
      </w:r>
      <w:hyperlink r:id="rId8" w:history="1">
        <w:r w:rsidR="00487E6E" w:rsidRPr="00B01964">
          <w:rPr>
            <w:rStyle w:val="aff"/>
            <w:sz w:val="18"/>
            <w:lang w:eastAsia="ja-JP"/>
          </w:rPr>
          <w:t>ser.kashiwa@gmail.com</w:t>
        </w:r>
      </w:hyperlink>
    </w:p>
    <w:p w14:paraId="398D097A" w14:textId="74EABD60" w:rsidR="00487E6E" w:rsidRPr="00487E6E" w:rsidRDefault="00487E6E">
      <w:pPr>
        <w:spacing w:before="160"/>
        <w:jc w:val="center"/>
        <w:rPr>
          <w:rFonts w:hint="eastAsia"/>
          <w:lang w:eastAsia="ja-JP"/>
        </w:rPr>
      </w:pPr>
      <w:r>
        <w:rPr>
          <w:rFonts w:hint="eastAsia"/>
          <w:noProof/>
          <w:lang w:eastAsia="ja-JP"/>
        </w:rPr>
        <w:drawing>
          <wp:inline distT="0" distB="0" distL="0" distR="0" wp14:anchorId="63494F6B" wp14:editId="595E78D9">
            <wp:extent cx="982980" cy="982980"/>
            <wp:effectExtent l="0" t="0" r="7620" b="7620"/>
            <wp:docPr id="20153998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99817" name="図 2015399817"/>
                    <pic:cNvPicPr/>
                  </pic:nvPicPr>
                  <pic:blipFill>
                    <a:blip r:embed="rId9"/>
                    <a:stretch>
                      <a:fillRect/>
                    </a:stretch>
                  </pic:blipFill>
                  <pic:spPr>
                    <a:xfrm>
                      <a:off x="0" y="0"/>
                      <a:ext cx="983017" cy="983017"/>
                    </a:xfrm>
                    <a:prstGeom prst="rect">
                      <a:avLst/>
                    </a:prstGeom>
                  </pic:spPr>
                </pic:pic>
              </a:graphicData>
            </a:graphic>
          </wp:inline>
        </w:drawing>
      </w:r>
      <w:r>
        <w:rPr>
          <w:rFonts w:hint="eastAsia"/>
          <w:lang w:eastAsia="ja-JP"/>
        </w:rPr>
        <w:t xml:space="preserve">   </w:t>
      </w:r>
      <w:r>
        <w:rPr>
          <w:rFonts w:hint="eastAsia"/>
          <w:noProof/>
          <w:lang w:eastAsia="ja-JP"/>
        </w:rPr>
        <w:drawing>
          <wp:inline distT="0" distB="0" distL="0" distR="0" wp14:anchorId="6C700A34" wp14:editId="58845F57">
            <wp:extent cx="952500" cy="952500"/>
            <wp:effectExtent l="0" t="0" r="0" b="0"/>
            <wp:docPr id="206685656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856562" name="図 2066856562"/>
                    <pic:cNvPicPr/>
                  </pic:nvPicPr>
                  <pic:blipFill>
                    <a:blip r:embed="rId10"/>
                    <a:stretch>
                      <a:fillRect/>
                    </a:stretch>
                  </pic:blipFill>
                  <pic:spPr>
                    <a:xfrm>
                      <a:off x="0" y="0"/>
                      <a:ext cx="952500" cy="952500"/>
                    </a:xfrm>
                    <a:prstGeom prst="rect">
                      <a:avLst/>
                    </a:prstGeom>
                  </pic:spPr>
                </pic:pic>
              </a:graphicData>
            </a:graphic>
          </wp:inline>
        </w:drawing>
      </w:r>
    </w:p>
    <w:sectPr w:rsidR="00487E6E" w:rsidRPr="00487E6E" w:rsidSect="00034616">
      <w:footerReference w:type="default" r:id="rId11"/>
      <w:pgSz w:w="11906" w:h="16838"/>
      <w:pgMar w:top="850" w:right="964" w:bottom="850"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A9DE2" w14:textId="77777777" w:rsidR="004C60D1" w:rsidRDefault="004C60D1">
      <w:pPr>
        <w:spacing w:after="0" w:line="240" w:lineRule="auto"/>
      </w:pPr>
      <w:r>
        <w:separator/>
      </w:r>
    </w:p>
  </w:endnote>
  <w:endnote w:type="continuationSeparator" w:id="0">
    <w:p w14:paraId="7310D792" w14:textId="77777777" w:rsidR="004C60D1" w:rsidRDefault="004C6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73DA" w14:textId="77777777" w:rsidR="00A47853" w:rsidRDefault="004C60D1">
    <w:pPr>
      <w:pStyle w:val="a7"/>
      <w:jc w:val="center"/>
      <w:rPr>
        <w:lang w:eastAsia="ja-JP"/>
      </w:rPr>
    </w:pPr>
    <w:r>
      <w:rPr>
        <w:sz w:val="16"/>
        <w:lang w:eastAsia="ja-JP"/>
      </w:rPr>
      <w:t>NPO</w:t>
    </w:r>
    <w:r>
      <w:rPr>
        <w:sz w:val="16"/>
        <w:lang w:eastAsia="ja-JP"/>
      </w:rPr>
      <w:t>エスコット</w:t>
    </w:r>
    <w:r>
      <w:rPr>
        <w:sz w:val="16"/>
        <w:lang w:eastAsia="ja-JP"/>
      </w:rPr>
      <w:t xml:space="preserve"> </w:t>
    </w:r>
    <w:r>
      <w:rPr>
        <w:sz w:val="16"/>
        <w:lang w:eastAsia="ja-JP"/>
      </w:rPr>
      <w:t>入会申込書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FB45C" w14:textId="77777777" w:rsidR="004C60D1" w:rsidRDefault="004C60D1">
      <w:pPr>
        <w:spacing w:after="0" w:line="240" w:lineRule="auto"/>
      </w:pPr>
      <w:r>
        <w:separator/>
      </w:r>
    </w:p>
  </w:footnote>
  <w:footnote w:type="continuationSeparator" w:id="0">
    <w:p w14:paraId="3962206F" w14:textId="77777777" w:rsidR="004C60D1" w:rsidRDefault="004C60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907806007">
    <w:abstractNumId w:val="8"/>
  </w:num>
  <w:num w:numId="2" w16cid:durableId="719859971">
    <w:abstractNumId w:val="6"/>
  </w:num>
  <w:num w:numId="3" w16cid:durableId="291982177">
    <w:abstractNumId w:val="5"/>
  </w:num>
  <w:num w:numId="4" w16cid:durableId="10838052">
    <w:abstractNumId w:val="4"/>
  </w:num>
  <w:num w:numId="5" w16cid:durableId="937979822">
    <w:abstractNumId w:val="7"/>
  </w:num>
  <w:num w:numId="6" w16cid:durableId="214584804">
    <w:abstractNumId w:val="3"/>
  </w:num>
  <w:num w:numId="7" w16cid:durableId="1014307024">
    <w:abstractNumId w:val="2"/>
  </w:num>
  <w:num w:numId="8" w16cid:durableId="851381450">
    <w:abstractNumId w:val="1"/>
  </w:num>
  <w:num w:numId="9" w16cid:durableId="137947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87E6E"/>
    <w:rsid w:val="004C60D1"/>
    <w:rsid w:val="005052F8"/>
    <w:rsid w:val="00A4785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97BC910"/>
  <w14:defaultImageDpi w14:val="300"/>
  <w15:docId w15:val="{8CAAFA6F-DE56-4DA2-B2AE-F73AE8D2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游ゴシック" w:eastAsia="游ゴシック" w:hAnsi="游ゴシック"/>
      <w:sz w:val="20"/>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Custom"/>
    <w:rPr>
      <w:rFonts w:ascii="游ゴシック" w:eastAsia="游ゴシック" w:hAnsi="游ゴシック"/>
      <w:b/>
      <w:sz w:val="36"/>
    </w:rPr>
  </w:style>
  <w:style w:type="paragraph" w:customStyle="1" w:styleId="HeadingCustom">
    <w:name w:val="HeadingCustom"/>
    <w:rPr>
      <w:rFonts w:ascii="游ゴシック" w:eastAsia="游ゴシック" w:hAnsi="游ゴシック"/>
      <w:b/>
      <w:sz w:val="24"/>
    </w:rPr>
  </w:style>
  <w:style w:type="character" w:styleId="aff">
    <w:name w:val="Hyperlink"/>
    <w:basedOn w:val="a2"/>
    <w:uiPriority w:val="99"/>
    <w:unhideWhenUsed/>
    <w:rsid w:val="00487E6E"/>
    <w:rPr>
      <w:color w:val="0000FF" w:themeColor="hyperlink"/>
      <w:u w:val="single"/>
    </w:rPr>
  </w:style>
  <w:style w:type="character" w:styleId="aff0">
    <w:name w:val="Unresolved Mention"/>
    <w:basedOn w:val="a2"/>
    <w:uiPriority w:val="99"/>
    <w:semiHidden/>
    <w:unhideWhenUsed/>
    <w:rsid w:val="00487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kashiw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治生 藤本</cp:lastModifiedBy>
  <cp:revision>2</cp:revision>
  <dcterms:created xsi:type="dcterms:W3CDTF">2026-07-13T08:44:00Z</dcterms:created>
  <dcterms:modified xsi:type="dcterms:W3CDTF">2026-07-13T08:44:00Z</dcterms:modified>
  <cp:category/>
</cp:coreProperties>
</file>